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سَعِيدا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الْعَمَل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أَبْحَثٌ عَنْ عَمَل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كان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قَالَتْ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يَطْلُبُ مِنْ..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from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لَهُ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لَمْ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يَجْلِسُ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بَيْتِهِ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said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يْعْطِي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حزينًا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looking for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شَيْئًا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2021-10-11T22:23:41Z</dcterms:created>
  <dcterms:modified xsi:type="dcterms:W3CDTF">2021-10-11T22:23:41Z</dcterms:modified>
</cp:coreProperties>
</file>