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</w:t>
      </w:r>
    </w:p>
    <w:p>
      <w:pPr>
        <w:pStyle w:val="Questions"/>
      </w:pPr>
      <w:r>
        <w:t xml:space="preserve">1. LAYOLPR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LLINAGC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ORABNCGKDU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VACYVAN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EROOROKBD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OIRBATOPN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AOKARRMEBULT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AERVECOMRE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IVHOLIDELO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DKOWAOLR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PNLPAIACT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PUCONTAACLOI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TSCOYBRJUIE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PRPSSOCTE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PTITIENRPOSUO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2021-10-11T22:22:08Z</dcterms:created>
  <dcterms:modified xsi:type="dcterms:W3CDTF">2021-10-11T22:22:08Z</dcterms:modified>
</cp:coreProperties>
</file>