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Requires lots of hard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pass out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machine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another name for fireworks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has changed our world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Payback for an evil deed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great with computers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Let's try to work on this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with your partners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Paying honor to your hero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</dc:title>
  <dcterms:created xsi:type="dcterms:W3CDTF">2021-10-11T22:22:19Z</dcterms:created>
  <dcterms:modified xsi:type="dcterms:W3CDTF">2021-10-11T22:22:19Z</dcterms:modified>
</cp:coreProperties>
</file>