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Wears the number twenty three and plays for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wears the number thirteen and plays for the 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wears twenty three and plays for the cavaliers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wears the number six and plays for the knicks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wears the number thirty five and plays for the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Wears the number thirty and plays for the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wore twenty three and played for the bulls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Wears the number twelve and plays for the hornets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Wears the number twenty five and play for the seventy sixers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wears the number six and plays for the clippers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wears the number thirteen and plays for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Wears the number thirty four and plays for the 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wears the number zero and plays for the pistions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Wears the number eleven and plays for the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Wears the number zero and plays for the Pelicans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wears a double zero and plays for the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Wears the number three and plays for the 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wears the number thirty and plays for the Mavericks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Wears the number two and plays for the Wizards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wears number twenty three and plays for the pelicans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2021-10-11T22:22:42Z</dcterms:created>
  <dcterms:modified xsi:type="dcterms:W3CDTF">2021-10-11T22:22:42Z</dcterms:modified>
</cp:coreProperties>
</file>