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Services    </w:t>
      </w:r>
      <w:r>
        <w:t xml:space="preserve">   Goods    </w:t>
      </w:r>
      <w:r>
        <w:t xml:space="preserve">   Employee    </w:t>
      </w:r>
      <w:r>
        <w:t xml:space="preserve">   Fired    </w:t>
      </w:r>
      <w:r>
        <w:t xml:space="preserve">   Money    </w:t>
      </w:r>
      <w:r>
        <w:t xml:space="preserve">   University    </w:t>
      </w:r>
      <w:r>
        <w:t xml:space="preserve">   Unemployed    </w:t>
      </w:r>
      <w:r>
        <w:t xml:space="preserve">   Job    </w:t>
      </w:r>
      <w:r>
        <w:t xml:space="preserve">   Business    </w:t>
      </w:r>
      <w:r>
        <w:t xml:space="preserve">   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</dc:title>
  <dcterms:created xsi:type="dcterms:W3CDTF">2021-10-11T22:22:17Z</dcterms:created>
  <dcterms:modified xsi:type="dcterms:W3CDTF">2021-10-11T22:22:17Z</dcterms:modified>
</cp:coreProperties>
</file>