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Behavior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Being polite.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Quiet and reserved.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Logical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Able to convince others.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Exhibiting good manners.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Careless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Confident and forceful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Cautious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Great attention to detail.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Unstable or unreliable.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Impatient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Desire to help people.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Lazy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Having everything in order.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Bossy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Intensive excitement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Fond of making conversation.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Being very careful.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Always busy with something.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Using clear reasoning.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Flaky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Not being careful or rushing.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Quickly irritated/provoked.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Assertive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Can make up new things.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Enthusiastic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Treating people badly.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Persuasive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Telling people what to do.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Talkative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Unwilling to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Behavior </dc:title>
  <dcterms:created xsi:type="dcterms:W3CDTF">2022-01-20T03:31:15Z</dcterms:created>
  <dcterms:modified xsi:type="dcterms:W3CDTF">2022-01-20T03:31:15Z</dcterms:modified>
</cp:coreProperties>
</file>