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Work Compensation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money taken from your pay resulting in the actual amount you receive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paid for the services rendered or the job you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Soc. Sec.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holiday pay, if you regularly make $10 hour, but get paid $20 per hour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monthly pay before deductions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If the regular pay is $10 hour and you work beyond the 40 hours for $15 per hour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wages paid only for the hours actually worked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money to help with your retirement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salary stays the same for every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money to pay for medicare and the military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monthly pay after deductions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Federal Insurance Contributions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extra pay for hours worked after 40 hours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 Compensation</dc:title>
  <dcterms:created xsi:type="dcterms:W3CDTF">2021-10-11T22:22:40Z</dcterms:created>
  <dcterms:modified xsi:type="dcterms:W3CDTF">2021-10-11T22:22:40Z</dcterms:modified>
</cp:coreProperties>
</file>