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&amp;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find an objects normal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an object at rest and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 X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stresses within, and the relative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work, heat, light,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that acts on a moving object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9.81 m/s^2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the ___________ of a triangle equal 180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because of its position in a _________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speed with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equals 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potential and kinetic energies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in motion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an attribute of physical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velocity over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&amp; Energy</dc:title>
  <dcterms:created xsi:type="dcterms:W3CDTF">2021-10-11T22:22:25Z</dcterms:created>
  <dcterms:modified xsi:type="dcterms:W3CDTF">2021-10-11T22:22:25Z</dcterms:modified>
</cp:coreProperties>
</file>