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Work, Energy Transfer, and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closed circuit in which current flows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 force to move an object a distance (when both the force and the motion of the object are in the same direction)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incomplete electrical circuit in which no current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released to produce energy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kinetic energy that people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is the flow of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kinetic and potential energy in an object that is used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Stored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complete electrical circuit around which current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changing one form of energy to another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involved in the bond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comes from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associated with the vibrations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circuit in which current flows into two or more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Work, Energy Transfer, and Circuits</dc:title>
  <dcterms:created xsi:type="dcterms:W3CDTF">2021-10-11T22:22:33Z</dcterms:created>
  <dcterms:modified xsi:type="dcterms:W3CDTF">2021-10-11T22:22:33Z</dcterms:modified>
</cp:coreProperties>
</file>