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suitability    </w:t>
      </w:r>
      <w:r>
        <w:t xml:space="preserve">   fragile surfaces    </w:t>
      </w:r>
      <w:r>
        <w:t xml:space="preserve">   falling objects    </w:t>
      </w:r>
      <w:r>
        <w:t xml:space="preserve">   drop    </w:t>
      </w:r>
      <w:r>
        <w:t xml:space="preserve">   fall    </w:t>
      </w:r>
      <w:r>
        <w:t xml:space="preserve">   best practice    </w:t>
      </w:r>
      <w:r>
        <w:t xml:space="preserve">   regulations    </w:t>
      </w:r>
      <w:r>
        <w:t xml:space="preserve">   risk    </w:t>
      </w:r>
      <w:r>
        <w:t xml:space="preserve">   safe working    </w:t>
      </w:r>
      <w:r>
        <w:t xml:space="preserve">   load    </w:t>
      </w:r>
      <w:r>
        <w:t xml:space="preserve">   lifting    </w:t>
      </w:r>
      <w:r>
        <w:t xml:space="preserve">   ladder    </w:t>
      </w:r>
      <w:r>
        <w:t xml:space="preserve">   scaffold    </w:t>
      </w:r>
      <w:r>
        <w:t xml:space="preserve">   working at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Equipment</dc:title>
  <dcterms:created xsi:type="dcterms:W3CDTF">2021-10-11T22:23:18Z</dcterms:created>
  <dcterms:modified xsi:type="dcterms:W3CDTF">2021-10-11T22:23:18Z</dcterms:modified>
</cp:coreProperties>
</file>