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Work Ethic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ADAPTABLE    </w:t>
      </w:r>
      <w:r>
        <w:t xml:space="preserve">   PASSION    </w:t>
      </w:r>
      <w:r>
        <w:t xml:space="preserve">   HUMILITY    </w:t>
      </w:r>
      <w:r>
        <w:t xml:space="preserve">   ACCOUNTABLE    </w:t>
      </w:r>
      <w:r>
        <w:t xml:space="preserve">   DTERMINED    </w:t>
      </w:r>
      <w:r>
        <w:t xml:space="preserve">   RESPECTFUL    </w:t>
      </w:r>
      <w:r>
        <w:t xml:space="preserve">   PROFESSIONALISM    </w:t>
      </w:r>
      <w:r>
        <w:t xml:space="preserve">   TEAMWORK    </w:t>
      </w:r>
      <w:r>
        <w:t xml:space="preserve">   DISCIPLINE    </w:t>
      </w:r>
      <w:r>
        <w:t xml:space="preserve">   QUALITY    </w:t>
      </w:r>
      <w:r>
        <w:t xml:space="preserve">   RESPONSIBLE    </w:t>
      </w:r>
      <w:r>
        <w:t xml:space="preserve">   INTEGRITY    </w:t>
      </w:r>
      <w:r>
        <w:t xml:space="preserve">   CHARACTER    </w:t>
      </w:r>
      <w:r>
        <w:t xml:space="preserve">   COOPERATIVE    </w:t>
      </w:r>
      <w:r>
        <w:t xml:space="preserve">   PRODUCTIVE    </w:t>
      </w:r>
      <w:r>
        <w:t xml:space="preserve">   DEDICATION    </w:t>
      </w:r>
      <w:r>
        <w:t xml:space="preserve">   RELIABLE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 Ethic</dc:title>
  <dcterms:created xsi:type="dcterms:W3CDTF">2021-10-11T22:23:11Z</dcterms:created>
  <dcterms:modified xsi:type="dcterms:W3CDTF">2021-10-11T22:23:11Z</dcterms:modified>
</cp:coreProperties>
</file>