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Work Ethic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principle that hard work is intrinsically virtuous or worthy of reward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Punctual: punctually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quality of forming a united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practice of being or tendency to be positive or optimistic in attitude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Friendly association, especially with people who share one's interests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achieving maximum productivity with minimum wasted effort or expense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Arranged in a systematic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Adapt to the prevailing level of light and become able to see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Paying close attention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Consistently good in quality or performance; able to be trusted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 strength or energy to</w:t>
            </w:r>
          </w:p>
        </w:tc>
      </w:tr>
    </w:tbl>
    <w:p>
      <w:pPr>
        <w:pStyle w:val="WordBankLarge"/>
      </w:pPr>
      <w:r>
        <w:t xml:space="preserve">   Work ethic     </w:t>
      </w:r>
      <w:r>
        <w:t xml:space="preserve">   On time    </w:t>
      </w:r>
      <w:r>
        <w:t xml:space="preserve">   Organized    </w:t>
      </w:r>
      <w:r>
        <w:t xml:space="preserve">   efficient    </w:t>
      </w:r>
      <w:r>
        <w:t xml:space="preserve">   reliable    </w:t>
      </w:r>
      <w:r>
        <w:t xml:space="preserve">   Encourage    </w:t>
      </w:r>
      <w:r>
        <w:t xml:space="preserve">   Invigorate    </w:t>
      </w:r>
      <w:r>
        <w:t xml:space="preserve">   Positivity     </w:t>
      </w:r>
      <w:r>
        <w:t xml:space="preserve">   Attentive    </w:t>
      </w:r>
      <w:r>
        <w:t xml:space="preserve">   Focus    </w:t>
      </w:r>
      <w:r>
        <w:t xml:space="preserve">   Cohesiveness    </w:t>
      </w:r>
      <w:r>
        <w:t xml:space="preserve">   Fellowship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Ethic</dc:title>
  <dcterms:created xsi:type="dcterms:W3CDTF">2021-10-11T22:22:34Z</dcterms:created>
  <dcterms:modified xsi:type="dcterms:W3CDTF">2021-10-11T22:22:34Z</dcterms:modified>
</cp:coreProperties>
</file>