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 Ethics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Completing tasks on your own without someone reminding you to complete them is an example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combination of your values, personality, attitude, and pride in your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80% of people who are fired from a job get fired because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Putting something in your own words is an example of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Telling the truth in all situations shows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Asking questions in class and wanting to learn more shows an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Offering positive and negative opinions about someone's work in a nice way is an example of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Completing your homework 100% of the time shows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Getting along well with group members is an example of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Keeping a secret (that does not harm other people) is an example of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Ethics Crossword Puzzle</dc:title>
  <dcterms:created xsi:type="dcterms:W3CDTF">2021-10-11T22:23:43Z</dcterms:created>
  <dcterms:modified xsi:type="dcterms:W3CDTF">2021-10-11T22:23:43Z</dcterms:modified>
</cp:coreProperties>
</file>