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ADVANCEDTRAINING    </w:t>
      </w:r>
      <w:r>
        <w:t xml:space="preserve">   ATTITUDE    </w:t>
      </w:r>
      <w:r>
        <w:t xml:space="preserve">   BUILDINGCONSTRUCTION    </w:t>
      </w:r>
      <w:r>
        <w:t xml:space="preserve">   CAREERPERSONALPLANNING    </w:t>
      </w:r>
      <w:r>
        <w:t xml:space="preserve">   CEMENT    </w:t>
      </w:r>
      <w:r>
        <w:t xml:space="preserve">   CERTIFIEDNURSING    </w:t>
      </w:r>
      <w:r>
        <w:t xml:space="preserve">   COLLEGE    </w:t>
      </w:r>
      <w:r>
        <w:t xml:space="preserve">   COMMUNICATIONS    </w:t>
      </w:r>
      <w:r>
        <w:t xml:space="preserve">   CSSRSCORE    </w:t>
      </w:r>
      <w:r>
        <w:t xml:space="preserve">   CULINARYARTS    </w:t>
      </w:r>
      <w:r>
        <w:t xml:space="preserve">   DORM    </w:t>
      </w:r>
      <w:r>
        <w:t xml:space="preserve">   EXERCISE    </w:t>
      </w:r>
      <w:r>
        <w:t xml:space="preserve">   GOALS    </w:t>
      </w:r>
      <w:r>
        <w:t xml:space="preserve">   HIGHSCHOOL    </w:t>
      </w:r>
      <w:r>
        <w:t xml:space="preserve">   INDEPENDENTLIVING    </w:t>
      </w:r>
      <w:r>
        <w:t xml:space="preserve">   JAGUARS    </w:t>
      </w:r>
      <w:r>
        <w:t xml:space="preserve">   JOB    </w:t>
      </w:r>
      <w:r>
        <w:t xml:space="preserve">   JOBCORPS    </w:t>
      </w:r>
      <w:r>
        <w:t xml:space="preserve">   MILITARY    </w:t>
      </w:r>
      <w:r>
        <w:t xml:space="preserve">   OFFICEADMINISTRATION    </w:t>
      </w:r>
      <w:r>
        <w:t xml:space="preserve">   PERSONALGROWTH    </w:t>
      </w:r>
      <w:r>
        <w:t xml:space="preserve">   PURPOSE    </w:t>
      </w:r>
      <w:r>
        <w:t xml:space="preserve">   SHORT    </w:t>
      </w:r>
      <w:r>
        <w:t xml:space="preserve">   SUCCESS    </w:t>
      </w:r>
      <w:r>
        <w:t xml:space="preserve">   SUPERVISION    </w:t>
      </w:r>
      <w:r>
        <w:t xml:space="preserve">   TABE    </w:t>
      </w:r>
      <w:r>
        <w:t xml:space="preserve">   TEAMPLAYER    </w:t>
      </w:r>
      <w:r>
        <w:t xml:space="preserve">   TILESETTING    </w:t>
      </w:r>
      <w:r>
        <w:t xml:space="preserve">   TRAINING    </w:t>
      </w:r>
      <w:r>
        <w:t xml:space="preserve">   VISION    </w:t>
      </w:r>
      <w:r>
        <w:t xml:space="preserve">   WELLNESS    </w:t>
      </w:r>
      <w:r>
        <w:t xml:space="preserve">   WORKBASE    </w:t>
      </w:r>
      <w:r>
        <w:t xml:space="preserve">   WORKPLACEREALTIONSHIP    </w:t>
      </w:r>
      <w:r>
        <w:t xml:space="preserve">   ZERTOLERANCE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</dc:title>
  <dcterms:created xsi:type="dcterms:W3CDTF">2021-10-11T22:22:51Z</dcterms:created>
  <dcterms:modified xsi:type="dcterms:W3CDTF">2021-10-11T22:22:51Z</dcterms:modified>
</cp:coreProperties>
</file>