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honesty    </w:t>
      </w:r>
      <w:r>
        <w:t xml:space="preserve">   positive attitude    </w:t>
      </w:r>
      <w:r>
        <w:t xml:space="preserve">   respect    </w:t>
      </w:r>
      <w:r>
        <w:t xml:space="preserve">   trust    </w:t>
      </w:r>
      <w:r>
        <w:t xml:space="preserve">   initiative    </w:t>
      </w:r>
      <w:r>
        <w:t xml:space="preserve">   efficiency    </w:t>
      </w:r>
      <w:r>
        <w:t xml:space="preserve">   leadership    </w:t>
      </w:r>
      <w:r>
        <w:t xml:space="preserve">   feedback    </w:t>
      </w:r>
      <w:r>
        <w:t xml:space="preserve">   Body language    </w:t>
      </w:r>
      <w:r>
        <w:t xml:space="preserve">   Time Management    </w:t>
      </w:r>
      <w:r>
        <w:t xml:space="preserve">   caring    </w:t>
      </w:r>
      <w:r>
        <w:t xml:space="preserve">   supportive    </w:t>
      </w:r>
      <w:r>
        <w:t xml:space="preserve">   united front    </w:t>
      </w:r>
      <w:r>
        <w:t xml:space="preserve">   teamplayer    </w:t>
      </w:r>
      <w:r>
        <w:t xml:space="preserve">   listener    </w:t>
      </w:r>
      <w:r>
        <w:t xml:space="preserve">   punctual    </w:t>
      </w:r>
      <w:r>
        <w:t xml:space="preserve">   loyality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Ethics</dc:title>
  <dcterms:created xsi:type="dcterms:W3CDTF">2021-10-11T22:22:56Z</dcterms:created>
  <dcterms:modified xsi:type="dcterms:W3CDTF">2021-10-11T22:22:56Z</dcterms:modified>
</cp:coreProperties>
</file>