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Experience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at work on time, do what your are hired to do and meet targets and deadlines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literacy  which shows good computer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confidently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Employers like people wot work well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professionally to meet the employers best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use numbers with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Determination to get things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Comes up with new ideas and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learning throughout your working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Keeps high standards and not afraid to challenge inappropriate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Adapt successfully to changing situations and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Takes responsibility for own actions and able to work on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deal with setbacks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motivate and direct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communication where you express your ideas clearly and confidently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work value which shows personal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influence and convince others through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work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business awareness of how a company works and competes in the market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 not have to be told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 what you are good at without arrogance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organise activities and carry them through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Able to express yourself clearly in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Experience Skills</dc:title>
  <dcterms:created xsi:type="dcterms:W3CDTF">2021-10-11T22:22:36Z</dcterms:created>
  <dcterms:modified xsi:type="dcterms:W3CDTF">2021-10-11T22:22:36Z</dcterms:modified>
</cp:coreProperties>
</file>