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Duties    </w:t>
      </w:r>
      <w:r>
        <w:t xml:space="preserve">   Volunteer    </w:t>
      </w:r>
      <w:r>
        <w:t xml:space="preserve">   Application    </w:t>
      </w:r>
      <w:r>
        <w:t xml:space="preserve">   Curriculum Vitae    </w:t>
      </w:r>
      <w:r>
        <w:t xml:space="preserve">   Career    </w:t>
      </w:r>
      <w:r>
        <w:t xml:space="preserve">   Opportunities    </w:t>
      </w:r>
      <w:r>
        <w:t xml:space="preserve">   Income    </w:t>
      </w:r>
      <w:r>
        <w:t xml:space="preserve">   Qualification    </w:t>
      </w:r>
      <w:r>
        <w:t xml:space="preserve">   Skills    </w:t>
      </w:r>
      <w:r>
        <w:t xml:space="preserve">   Employee    </w:t>
      </w:r>
      <w:r>
        <w:t xml:space="preserve">   Employer    </w:t>
      </w:r>
      <w:r>
        <w:t xml:space="preserve">   Work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</dc:title>
  <dcterms:created xsi:type="dcterms:W3CDTF">2021-10-11T22:22:53Z</dcterms:created>
  <dcterms:modified xsi:type="dcterms:W3CDTF">2021-10-11T22:22:53Z</dcterms:modified>
</cp:coreProperties>
</file>