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Force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prospects    </w:t>
      </w:r>
      <w:r>
        <w:t xml:space="preserve">   postition    </w:t>
      </w:r>
      <w:r>
        <w:t xml:space="preserve">   portfolio    </w:t>
      </w:r>
      <w:r>
        <w:t xml:space="preserve">   opportunity    </w:t>
      </w:r>
      <w:r>
        <w:t xml:space="preserve">   occupational    </w:t>
      </w:r>
      <w:r>
        <w:t xml:space="preserve">   livelihood    </w:t>
      </w:r>
      <w:r>
        <w:t xml:space="preserve">   labor    </w:t>
      </w:r>
      <w:r>
        <w:t xml:space="preserve">   employability    </w:t>
      </w:r>
      <w:r>
        <w:t xml:space="preserve">   desk    </w:t>
      </w:r>
      <w:r>
        <w:t xml:space="preserve">   employment    </w:t>
      </w:r>
      <w:r>
        <w:t xml:space="preserve">   delegation    </w:t>
      </w:r>
      <w:r>
        <w:t xml:space="preserve">   calloboration    </w:t>
      </w:r>
      <w:r>
        <w:t xml:space="preserve">   career    </w:t>
      </w:r>
      <w:r>
        <w:t xml:space="preserve">   business    </w:t>
      </w:r>
      <w:r>
        <w:t xml:space="preserve">   uniform    </w:t>
      </w:r>
      <w:r>
        <w:t xml:space="preserve">   tools    </w:t>
      </w:r>
      <w:r>
        <w:t xml:space="preserve">   schedule    </w:t>
      </w:r>
      <w:r>
        <w:t xml:space="preserve">   staff    </w:t>
      </w:r>
      <w:r>
        <w:t xml:space="preserve">   money    </w:t>
      </w:r>
      <w:r>
        <w:t xml:space="preserve">   learn    </w:t>
      </w:r>
      <w:r>
        <w:t xml:space="preserve">   teach    </w:t>
      </w:r>
      <w:r>
        <w:t xml:space="preserve">   hire    </w:t>
      </w:r>
      <w:r>
        <w:t xml:space="preserve">   equipment    </w:t>
      </w:r>
      <w:r>
        <w:t xml:space="preserve">   wage    </w:t>
      </w:r>
      <w:r>
        <w:t xml:space="preserve">   job    </w:t>
      </w:r>
      <w:r>
        <w:t xml:space="preserve">   employer    </w:t>
      </w:r>
      <w:r>
        <w:t xml:space="preserve">   boss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Force </dc:title>
  <dcterms:created xsi:type="dcterms:W3CDTF">2021-10-11T22:23:47Z</dcterms:created>
  <dcterms:modified xsi:type="dcterms:W3CDTF">2021-10-11T22:23:47Z</dcterms:modified>
</cp:coreProperties>
</file>