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Work, Force, and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forces that cause changes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lever that looks like a wheel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circular object that revolves on an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output force divided by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 unit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done on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machine that is an inclined plane wrapped around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or more simple machines that act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tells how many times a machine multiplies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force that acts on all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all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Machines with no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on which a lever pivots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by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 of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forces of the same size acting in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of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a force makes something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 unit of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 Force, and Machines</dc:title>
  <dcterms:created xsi:type="dcterms:W3CDTF">2021-10-11T22:23:16Z</dcterms:created>
  <dcterms:modified xsi:type="dcterms:W3CDTF">2021-10-11T22:23:16Z</dcterms:modified>
</cp:coreProperties>
</file>