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Harder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BAYLOR    </w:t>
      </w:r>
      <w:r>
        <w:t xml:space="preserve">   BOWDOIN    </w:t>
      </w:r>
      <w:r>
        <w:t xml:space="preserve">   FLORIDA    </w:t>
      </w:r>
      <w:r>
        <w:t xml:space="preserve">   MEMPHIS    </w:t>
      </w:r>
      <w:r>
        <w:t xml:space="preserve">   UNION    </w:t>
      </w:r>
      <w:r>
        <w:t xml:space="preserve">   PREPARATORY    </w:t>
      </w:r>
      <w:r>
        <w:t xml:space="preserve">   DISCIPLINE    </w:t>
      </w:r>
      <w:r>
        <w:t xml:space="preserve">   DEGREE    </w:t>
      </w:r>
      <w:r>
        <w:t xml:space="preserve">   GOALS    </w:t>
      </w:r>
      <w:r>
        <w:t xml:space="preserve">   EXPECTATIONS    </w:t>
      </w:r>
      <w:r>
        <w:t xml:space="preserve">   PERSERVERANCE    </w:t>
      </w:r>
      <w:r>
        <w:t xml:space="preserve">   INTEGRITY    </w:t>
      </w:r>
      <w:r>
        <w:t xml:space="preserve">   HONESTY    </w:t>
      </w:r>
      <w:r>
        <w:t xml:space="preserve">   URGENCY    </w:t>
      </w:r>
      <w:r>
        <w:t xml:space="preserve">   COLLEGE    </w:t>
      </w:r>
      <w:r>
        <w:t xml:space="preserve">   VERITAS    </w:t>
      </w:r>
      <w:r>
        <w:t xml:space="preserve">   TEAMWORK    </w:t>
      </w:r>
      <w:r>
        <w:t xml:space="preserve">   RESPECT    </w:t>
      </w:r>
      <w:r>
        <w:t xml:space="preserve">   TENACITY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Harder</dc:title>
  <dcterms:created xsi:type="dcterms:W3CDTF">2021-10-11T22:22:46Z</dcterms:created>
  <dcterms:modified xsi:type="dcterms:W3CDTF">2021-10-11T22:22:46Z</dcterms:modified>
</cp:coreProperties>
</file>