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 Health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 __ __  protection is an important consideration when using Chemicals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 __ __ provides information on the safe use of a chemical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Council's __ __ __ __ __ __ __ __ should be called to notify and seek guidance after a WHS incident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always __ __ __ __ a lift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 __ __ staff have WHS responsibilities in Mackay Regional Council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which may be used to help prevent heat stress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Codes of __ __ __ __ __ __ __ __ are are practical guides to achieving compliance with WHS legislation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 and Safety __ __ __ __ __ __ __  __ __ __ __ __ __ __ have an important role to play in Council's WHS journey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__ __ __ __ __ __ __ __ __ __ __ __ is important for safety in all workplaces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Tools and equipment must be regularly __ __ __ __ __ __ __ __ __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WHS incidents should be notified __ __ __ __ __ __ __ __ __ __ __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broad __ __ __ __ __ __ __ hat is an important part of sun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 __ __ __ __ requirements that Council must comply with to ensure your workplace meets WHS obligations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Health Safety</dc:title>
  <dcterms:created xsi:type="dcterms:W3CDTF">2021-10-11T22:22:19Z</dcterms:created>
  <dcterms:modified xsi:type="dcterms:W3CDTF">2021-10-11T22:22:19Z</dcterms:modified>
</cp:coreProperties>
</file>