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WHS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you fill out after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you report an incident to is called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assess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speaking on behalf of other employees about safety issues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risk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looking after the safety of workers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means to lesson the impact of a risk or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organisiation that protects workers?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</dc:title>
  <dcterms:created xsi:type="dcterms:W3CDTF">2021-10-11T22:23:36Z</dcterms:created>
  <dcterms:modified xsi:type="dcterms:W3CDTF">2021-10-11T22:23:36Z</dcterms:modified>
</cp:coreProperties>
</file>