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step to manage work health and safety risks is to ______ 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hazards when working in an office environment is ________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likelihood of this hazard resulting in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WHS involves the assessment and migration of risks that may impact the health, safety or ____ of those in your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with the potential to cause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Workplace Health and Safety (WHS) often referred as ____ Health and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basic hazard categories is ______, chemical, biological and ergonomic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of the safe work practices are to never stand on the char or table to reach anything. The top of your computer should be at  ____ level to avoid neck strain. Use safe lifting practices  (bending your knees)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Loose lying cables can cause: tripping hazards, _________ and damage to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Codes of _____ are practical guides to achieving the standards of health, safety and welfare required under the Work Health and Safety Act and WHS Regulations in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employer has a legal duty to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many hazards in an office such as incorrect workstation set-up, poor lighting, poor layout of furniture and equipment, poor ___________ etc...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responsibility of an employer is to provide safe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Duties of employers to their employees is to train them, provide protection and maintain a healthy working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injuries or accident happen you must report all injuries or accident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disorder you get from sitting too long in 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employee has a legal duty to _____ with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of the leading type of disabling office accidents are: falls and slips, _____  and over-exertion, struck by or striking against object and caught in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a business owner there are _____ requirements that you must comply with to ensure your workplace meets WHS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responsibly of an ________ is to protect their own health and safety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Health and Safety</dc:title>
  <dcterms:created xsi:type="dcterms:W3CDTF">2021-10-11T22:21:58Z</dcterms:created>
  <dcterms:modified xsi:type="dcterms:W3CDTF">2021-10-11T22:21:58Z</dcterms:modified>
</cp:coreProperties>
</file>