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WHS involves the assessment and migration of risks that may impact the health, safety or ___________ of those in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employee has a legal duty to _____________ with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responsibilities of an employer is to provide safe___________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basic hazard categories is __________, chemical, biological, and ergonomic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responsibilities of an __________________ is to protect their own heatlh 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Duties of employers to their employees is to train them, provide protection and maintain a healthy working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employer has a legal duty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injuries or accidents happen you must report all injuries or accidents________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steps to manage work health and safety risks is to __________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Workplace Health and Safety (WHS) often referred as _________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likelihood of this hazard resulting in an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2021-10-11T22:22:15Z</dcterms:created>
  <dcterms:modified xsi:type="dcterms:W3CDTF">2021-10-11T22:22:15Z</dcterms:modified>
</cp:coreProperties>
</file>