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/Inclined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 for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planes are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plane has ramp and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have to do with force and distance to find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acts on an object, increasing the force required to move up a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an inclined plane changes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used to measure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Planes are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is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work when using an inclined plane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 for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flatter inclined plane will make the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 for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/Inclined Plane</dc:title>
  <dcterms:created xsi:type="dcterms:W3CDTF">2021-10-11T22:22:44Z</dcterms:created>
  <dcterms:modified xsi:type="dcterms:W3CDTF">2021-10-11T22:22:44Z</dcterms:modified>
</cp:coreProperties>
</file>