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be professional development or business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someting said or done that could adversely affect your career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spent face-to-face with someone in the office or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Corporate linking of organizational goals with management's or employees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present moment; right now;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Attracting someone as a part or full-time involvement as an advisor, consultant or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ready to be acted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Could be an unethical practice of a broker making a trade in his or her own personal account immediately after executing the same trade for a client.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be something displeasurable about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"We've already tackled the low-hanging fruit, so it's time to move on to the difficult problems we've been putting off."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excess of words for the purpose; wordiness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fundamental importance'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 or walk in to a meeting unannounced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done or acted upon; having practical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Interaction between two or more agents, entities, factors, or substances that produces an effect greater than the sum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Jargon</dc:title>
  <dcterms:created xsi:type="dcterms:W3CDTF">2021-10-11T22:22:30Z</dcterms:created>
  <dcterms:modified xsi:type="dcterms:W3CDTF">2021-10-11T22:22:30Z</dcterms:modified>
</cp:coreProperties>
</file>