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LIfe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affecting the human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involving mental or physical effort done in order to achieve a purpose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different elements are qual or in the correct proportionas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whom you know and with whom you have a bond of mutual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anxiety, sorrow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society or it's organization needing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moderate or normal psycholocigal stress interpreted as being beneficial for the experiencer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person's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reaction to any change that requires an adjustment or response.  It is a normal part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body as opposed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consisting of parents and children living together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accomplishment of an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existence of an individual human being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LIfe Balance</dc:title>
  <dcterms:created xsi:type="dcterms:W3CDTF">2021-10-11T22:23:43Z</dcterms:created>
  <dcterms:modified xsi:type="dcterms:W3CDTF">2021-10-11T22:23:43Z</dcterms:modified>
</cp:coreProperties>
</file>