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 to the order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avoid reporting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verification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the drawer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people on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passed to prevent banks from taking on too much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endorsement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Life</dc:title>
  <dcterms:created xsi:type="dcterms:W3CDTF">2021-10-11T22:23:10Z</dcterms:created>
  <dcterms:modified xsi:type="dcterms:W3CDTF">2021-10-11T22:23:10Z</dcterms:modified>
</cp:coreProperties>
</file>