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Life </w:t>
      </w:r>
    </w:p>
    <w:p>
      <w:pPr>
        <w:pStyle w:val="Questions"/>
      </w:pPr>
      <w:r>
        <w:t xml:space="preserve">1. OKRW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JOB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LKSISL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EB NO IEMT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ETECRPS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NHYTOSE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CHECOI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TANGIRNI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BAKRE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XEEERCPEIN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Life </dc:title>
  <dcterms:created xsi:type="dcterms:W3CDTF">2021-10-11T22:23:50Z</dcterms:created>
  <dcterms:modified xsi:type="dcterms:W3CDTF">2021-10-11T22:23:50Z</dcterms:modified>
</cp:coreProperties>
</file>