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On Your Academics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Multiplication    </w:t>
      </w:r>
      <w:r>
        <w:t xml:space="preserve">   Smart Boards    </w:t>
      </w:r>
      <w:r>
        <w:t xml:space="preserve">   Markers    </w:t>
      </w:r>
      <w:r>
        <w:t xml:space="preserve">   Chapter Books    </w:t>
      </w:r>
      <w:r>
        <w:t xml:space="preserve">   Homework    </w:t>
      </w:r>
      <w:r>
        <w:t xml:space="preserve">   Perfect Attenndance Award    </w:t>
      </w:r>
      <w:r>
        <w:t xml:space="preserve">   Middle School    </w:t>
      </w:r>
      <w:r>
        <w:t xml:space="preserve">   High School    </w:t>
      </w:r>
      <w:r>
        <w:t xml:space="preserve">   Sports Team    </w:t>
      </w:r>
      <w:r>
        <w:t xml:space="preserve">   Educator    </w:t>
      </w:r>
      <w:r>
        <w:t xml:space="preserve">   Honor Roll    </w:t>
      </w:r>
      <w:r>
        <w:t xml:space="preserve">   ScholarShip    </w:t>
      </w:r>
      <w:r>
        <w:t xml:space="preserve">   Pencils    </w:t>
      </w:r>
      <w:r>
        <w:t xml:space="preserve">   Assignments    </w:t>
      </w:r>
      <w:r>
        <w:t xml:space="preserve">   Social Studies    </w:t>
      </w:r>
      <w:r>
        <w:t xml:space="preserve">   Science    </w:t>
      </w:r>
      <w:r>
        <w:t xml:space="preserve">   Language Arts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On Your Academics</dc:title>
  <dcterms:created xsi:type="dcterms:W3CDTF">2021-10-11T22:23:14Z</dcterms:created>
  <dcterms:modified xsi:type="dcterms:W3CDTF">2021-10-11T22:23:14Z</dcterms:modified>
</cp:coreProperties>
</file>