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Personalities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great time management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considerate of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a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value integrity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eager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use every tool at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express myself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am driven to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can read people effortlessly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always work my hardest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excellent at gathering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like to achieve results above all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thrive under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an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goal orientation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 a very big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think outside the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stay levelheaded in a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I'm a shining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Personalities Crossword</dc:title>
  <dcterms:created xsi:type="dcterms:W3CDTF">2021-10-11T22:22:48Z</dcterms:created>
  <dcterms:modified xsi:type="dcterms:W3CDTF">2021-10-11T22:22:48Z</dcterms:modified>
</cp:coreProperties>
</file>