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Personalities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stay level headed in a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passionate and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an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risk 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excellent at gathering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a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think outside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thrive under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always work my hardest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detailed-orientated and a problem solver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eager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express myself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use every tool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driven 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read people effortlessly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goal orientated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value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a shining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Personalities Crossword</dc:title>
  <dcterms:created xsi:type="dcterms:W3CDTF">2021-10-11T22:22:51Z</dcterms:created>
  <dcterms:modified xsi:type="dcterms:W3CDTF">2021-10-11T22:22:51Z</dcterms:modified>
</cp:coreProperties>
</file>