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 Place Safety</w:t>
      </w:r>
    </w:p>
    <w:p>
      <w:pPr>
        <w:pStyle w:val="Questions"/>
      </w:pPr>
      <w:r>
        <w:t xml:space="preserve">1. OFILFRTK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TIFRS IDA NRTIAGNI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NSECIONPIT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FYSETA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EPITBIRONIILSSES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RWOEKR NOETPRCOIT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OLTKOCU TAGOTU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YRNIUJ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DRZAAH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KWRROE TROOITNECP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Place Safety</dc:title>
  <dcterms:created xsi:type="dcterms:W3CDTF">2021-10-11T22:23:12Z</dcterms:created>
  <dcterms:modified xsi:type="dcterms:W3CDTF">2021-10-11T22:23:12Z</dcterms:modified>
</cp:coreProperties>
</file>