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TRIP    </w:t>
      </w:r>
      <w:r>
        <w:t xml:space="preserve">   SLIP    </w:t>
      </w:r>
      <w:r>
        <w:t xml:space="preserve">   SAFETYCOMMITTEE    </w:t>
      </w:r>
      <w:r>
        <w:t xml:space="preserve">   NOISE    </w:t>
      </w:r>
      <w:r>
        <w:t xml:space="preserve">   MSDS    </w:t>
      </w:r>
      <w:r>
        <w:t xml:space="preserve">   INJURY    </w:t>
      </w:r>
      <w:r>
        <w:t xml:space="preserve">   INCIDENT    </w:t>
      </w:r>
      <w:r>
        <w:t xml:space="preserve">   ICY    </w:t>
      </w:r>
      <w:r>
        <w:t xml:space="preserve">   HAZARD    </w:t>
      </w:r>
      <w:r>
        <w:t xml:space="preserve">   HANDRAIL    </w:t>
      </w:r>
      <w:r>
        <w:t xml:space="preserve">   GUARD    </w:t>
      </w:r>
      <w:r>
        <w:t xml:space="preserve">   FIRST AID    </w:t>
      </w:r>
      <w:r>
        <w:t xml:space="preserve">   FALL    </w:t>
      </w:r>
      <w:r>
        <w:t xml:space="preserve">   EXIT    </w:t>
      </w:r>
      <w:r>
        <w:t xml:space="preserve">   EMERGENCY    </w:t>
      </w:r>
      <w:r>
        <w:t xml:space="preserve">   CUT    </w:t>
      </w:r>
      <w:r>
        <w:t xml:space="preserve">   CONTROLS    </w:t>
      </w:r>
      <w:r>
        <w:t xml:space="preserve">   CHEMICALS    </w:t>
      </w:r>
      <w:r>
        <w:t xml:space="preserve">   CAREFUL    </w:t>
      </w:r>
      <w:r>
        <w:t xml:space="preserve">   BANDAGE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Place Safety</dc:title>
  <dcterms:created xsi:type="dcterms:W3CDTF">2021-10-11T22:23:20Z</dcterms:created>
  <dcterms:modified xsi:type="dcterms:W3CDTF">2021-10-11T22:23:20Z</dcterms:modified>
</cp:coreProperties>
</file>