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SDS    </w:t>
      </w:r>
      <w:r>
        <w:t xml:space="preserve">   PPE    </w:t>
      </w:r>
      <w:r>
        <w:t xml:space="preserve">   wet floor signs    </w:t>
      </w:r>
      <w:r>
        <w:t xml:space="preserve">   bio hazard bags    </w:t>
      </w:r>
      <w:r>
        <w:t xml:space="preserve">   safety goggles    </w:t>
      </w:r>
      <w:r>
        <w:t xml:space="preserve">   non slip shoes    </w:t>
      </w:r>
      <w:r>
        <w:t xml:space="preserve">   chemical labels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</dc:title>
  <dcterms:created xsi:type="dcterms:W3CDTF">2021-10-11T22:22:11Z</dcterms:created>
  <dcterms:modified xsi:type="dcterms:W3CDTF">2021-10-11T22:22:11Z</dcterms:modified>
</cp:coreProperties>
</file>