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 Place Safety Word Scramble</w:t>
      </w:r>
    </w:p>
    <w:p>
      <w:pPr>
        <w:pStyle w:val="Questions"/>
      </w:pPr>
      <w:r>
        <w:t xml:space="preserve">1. MCLACSIHE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TFESYA DAAT ESHSTE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SACPTORIGM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EGSOVL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STEL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YASFTE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PTSIR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DCNTIECA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NWSGO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YEE AWHS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OACUTIN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KASSM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NIYJRU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LILSPS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OVIENRENMTN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ASFLL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AHDRZA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Place Safety Word Scramble</dc:title>
  <dcterms:created xsi:type="dcterms:W3CDTF">2021-10-11T22:23:41Z</dcterms:created>
  <dcterms:modified xsi:type="dcterms:W3CDTF">2021-10-11T22:23:41Z</dcterms:modified>
</cp:coreProperties>
</file>