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osha    </w:t>
      </w:r>
      <w:r>
        <w:t xml:space="preserve">   forklift    </w:t>
      </w:r>
      <w:r>
        <w:t xml:space="preserve">   PPE    </w:t>
      </w:r>
      <w:r>
        <w:t xml:space="preserve">   steeltoe    </w:t>
      </w:r>
      <w:r>
        <w:t xml:space="preserve">   firstresponse    </w:t>
      </w:r>
      <w:r>
        <w:t xml:space="preserve">   injury    </w:t>
      </w:r>
      <w:r>
        <w:t xml:space="preserve">   tagout    </w:t>
      </w:r>
      <w:r>
        <w:t xml:space="preserve">   gloves    </w:t>
      </w:r>
      <w:r>
        <w:t xml:space="preserve">   hardhat    </w:t>
      </w:r>
      <w:r>
        <w:t xml:space="preserve">   eyeglasses    </w:t>
      </w:r>
      <w:r>
        <w:t xml:space="preserve">   earplug    </w:t>
      </w:r>
      <w:r>
        <w:t xml:space="preserve">   team    </w:t>
      </w:r>
      <w:r>
        <w:t xml:space="preserve">   safety    </w:t>
      </w:r>
      <w:r>
        <w:t xml:space="preserve">   Lockout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</dc:title>
  <dcterms:created xsi:type="dcterms:W3CDTF">2021-10-11T22:22:17Z</dcterms:created>
  <dcterms:modified xsi:type="dcterms:W3CDTF">2021-10-11T22:22:17Z</dcterms:modified>
</cp:coreProperties>
</file>