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Tidying    </w:t>
      </w:r>
      <w:r>
        <w:t xml:space="preserve">   PPE    </w:t>
      </w:r>
      <w:r>
        <w:t xml:space="preserve">   Skills    </w:t>
      </w:r>
      <w:r>
        <w:t xml:space="preserve">   Learning    </w:t>
      </w:r>
      <w:r>
        <w:t xml:space="preserve">   Routines    </w:t>
      </w:r>
      <w:r>
        <w:t xml:space="preserve">   Experience    </w:t>
      </w:r>
      <w:r>
        <w:t xml:space="preserve">   Smart    </w:t>
      </w:r>
      <w:r>
        <w:t xml:space="preserve">   Friendly    </w:t>
      </w:r>
      <w:r>
        <w:t xml:space="preserve">   Team    </w:t>
      </w:r>
      <w:r>
        <w:t xml:space="preserve">   Helpful    </w:t>
      </w:r>
      <w:r>
        <w:t xml:space="preserve">   Service    </w:t>
      </w:r>
      <w:r>
        <w:t xml:space="preserve">   Customers    </w:t>
      </w:r>
      <w:r>
        <w:t xml:space="preserve">   Timekeeping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Placement</dc:title>
  <dcterms:created xsi:type="dcterms:W3CDTF">2021-10-11T22:23:45Z</dcterms:created>
  <dcterms:modified xsi:type="dcterms:W3CDTF">2021-10-11T22:23:45Z</dcterms:modified>
</cp:coreProperties>
</file>