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Work, Power, Speed,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electromagnetic    </w:t>
      </w:r>
      <w:r>
        <w:t xml:space="preserve">   chemical    </w:t>
      </w:r>
      <w:r>
        <w:t xml:space="preserve">   electrical    </w:t>
      </w:r>
      <w:r>
        <w:t xml:space="preserve">   thermal    </w:t>
      </w:r>
      <w:r>
        <w:t xml:space="preserve">   nuclear    </w:t>
      </w:r>
      <w:r>
        <w:t xml:space="preserve">   mechanical    </w:t>
      </w:r>
      <w:r>
        <w:t xml:space="preserve">   energy    </w:t>
      </w:r>
      <w:r>
        <w:t xml:space="preserve">   elastic potential    </w:t>
      </w:r>
      <w:r>
        <w:t xml:space="preserve">   Gravitational potential    </w:t>
      </w:r>
      <w:r>
        <w:t xml:space="preserve">   kinetic energy    </w:t>
      </w:r>
      <w:r>
        <w:t xml:space="preserve">   potential energy    </w:t>
      </w:r>
      <w:r>
        <w:t xml:space="preserve">   newton    </w:t>
      </w:r>
      <w:r>
        <w:t xml:space="preserve">   motion    </w:t>
      </w:r>
      <w:r>
        <w:t xml:space="preserve">   direction    </w:t>
      </w:r>
      <w:r>
        <w:t xml:space="preserve">   kilogram    </w:t>
      </w:r>
      <w:r>
        <w:t xml:space="preserve">   mass    </w:t>
      </w:r>
      <w:r>
        <w:t xml:space="preserve">   velocity    </w:t>
      </w:r>
      <w:r>
        <w:t xml:space="preserve">   acceleration    </w:t>
      </w:r>
      <w:r>
        <w:t xml:space="preserve">   distance    </w:t>
      </w:r>
      <w:r>
        <w:t xml:space="preserve">   speed    </w:t>
      </w:r>
      <w:r>
        <w:t xml:space="preserve">   watt    </w:t>
      </w:r>
      <w:r>
        <w:t xml:space="preserve">   power    </w:t>
      </w:r>
      <w:r>
        <w:t xml:space="preserve">   joule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Work, Power, Speed, Energy</dc:title>
  <dcterms:created xsi:type="dcterms:W3CDTF">2021-10-11T22:23:25Z</dcterms:created>
  <dcterms:modified xsi:type="dcterms:W3CDTF">2021-10-11T22:23:25Z</dcterms:modified>
</cp:coreProperties>
</file>