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Work, Power, and 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energy is the same throughout a ride, we say the energy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TME of a rollercoaster that has 50 J of PE and 50 J of KE?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unit of measure for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 plant transforms mechanical energy to 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mass x gravity equals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Weight does not _____________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increase Kinetic Energy, you would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unit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more Kinetic Energy a car has, the ___________ the force needed to stop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weigh 6000 N, what is your mass is approximately _________ 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Weight is also known as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scientist discovered alternating current and we currently use it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weight you would multiply ______ x 'g'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larger the distance the less force needed to do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weigh more, you do ________ work when running up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for GPE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higher a rollercoaster goes, the _______KE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faster you run up the stairs, the greater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formula for Work is __________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force helps you to stay in a loop on a rollercoaster.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all the energy of a rollercoaster come from?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your weight you would change your ___________ from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energy is present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scientist who discovered the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is the amount of ____________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use a ramp to lift a box and your friend lifts the box with his arms, ___________ work is done.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Power, and  Energy</dc:title>
  <dcterms:created xsi:type="dcterms:W3CDTF">2021-10-11T22:23:27Z</dcterms:created>
  <dcterms:modified xsi:type="dcterms:W3CDTF">2021-10-11T22:23:27Z</dcterms:modified>
</cp:coreProperties>
</file>