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Readiness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Motivation    </w:t>
      </w:r>
      <w:r>
        <w:t xml:space="preserve">   Good Attitude    </w:t>
      </w:r>
      <w:r>
        <w:t xml:space="preserve">   Communication    </w:t>
      </w:r>
      <w:r>
        <w:t xml:space="preserve">   Experience    </w:t>
      </w:r>
      <w:r>
        <w:t xml:space="preserve">   Strengths    </w:t>
      </w:r>
      <w:r>
        <w:t xml:space="preserve">   Education    </w:t>
      </w:r>
      <w:r>
        <w:t xml:space="preserve">   Professional    </w:t>
      </w:r>
      <w:r>
        <w:t xml:space="preserve">   Supervisor    </w:t>
      </w:r>
      <w:r>
        <w:t xml:space="preserve">   OVR    </w:t>
      </w:r>
      <w:r>
        <w:t xml:space="preserve">   Career    </w:t>
      </w:r>
      <w:r>
        <w:t xml:space="preserve">   Time Managment    </w:t>
      </w:r>
      <w:r>
        <w:t xml:space="preserve">   Work    </w:t>
      </w:r>
      <w:r>
        <w:t xml:space="preserve">   Volunteer    </w:t>
      </w:r>
      <w:r>
        <w:t xml:space="preserve">   Resume    </w:t>
      </w:r>
      <w:r>
        <w:t xml:space="preserve">   Skills    </w:t>
      </w:r>
      <w:r>
        <w:t xml:space="preserve">   Interview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Readiness</dc:title>
  <dcterms:created xsi:type="dcterms:W3CDTF">2021-10-11T22:22:58Z</dcterms:created>
  <dcterms:modified xsi:type="dcterms:W3CDTF">2021-10-11T22:22:58Z</dcterms:modified>
</cp:coreProperties>
</file>