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Ready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a business person presented?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make your voice sound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Nobody likes to work with someone who is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be willing to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be at work at least __________minutes before you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do when a customer is angry?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you get a job you need to attend 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unsure of what to do you should_______someone.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need to give a potential employer?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a lot to do, you should always _________ your work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thing in a workplace is keeping track of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not coming in to work you should?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 not want to be reliable i want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Ready </dc:title>
  <dcterms:created xsi:type="dcterms:W3CDTF">2021-10-11T22:22:44Z</dcterms:created>
  <dcterms:modified xsi:type="dcterms:W3CDTF">2021-10-11T22:22:44Z</dcterms:modified>
</cp:coreProperties>
</file>