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Related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removed from your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company or individual that hires people to work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6.2% of your income goes to what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get paid by the year and not by the hour it is called paid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 that you plan to have the rest of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tax does Iowa have that South Dakota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money you earn before any taxes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should you answer interview questions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Medicare is what type of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person pays too much taxes during the year they may get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car insurance are you required to have in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government agency that collects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get paid on your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is employed is called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 in property value over a year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get a W-2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can talk about you and recommend you for a job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 you fill out for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that you plan to do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money that you take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Related Terms</dc:title>
  <dcterms:created xsi:type="dcterms:W3CDTF">2021-10-11T22:22:53Z</dcterms:created>
  <dcterms:modified xsi:type="dcterms:W3CDTF">2021-10-11T22:22:53Z</dcterms:modified>
</cp:coreProperties>
</file>