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Related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verbal or written request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achievement to be gained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previous employment or time in the work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non-verbal expression of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that are subtracted or removed from a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preffered activity or action (usually work related)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section of a newspaper or website that features job listings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pay before any deductions are removed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given by an employer on top of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long-term occupation or profession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Related</dc:title>
  <dcterms:created xsi:type="dcterms:W3CDTF">2021-10-11T22:22:43Z</dcterms:created>
  <dcterms:modified xsi:type="dcterms:W3CDTF">2021-10-11T22:22:43Z</dcterms:modified>
</cp:coreProperties>
</file>