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Work, Retirement and Leisure</w:t>
      </w:r>
    </w:p>
    <w:p>
      <w:pPr>
        <w:pStyle w:val="Questions"/>
      </w:pPr>
      <w:r>
        <w:t xml:space="preserve">1. ENDRGE PAG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TOVLANAOIC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GNRCNECEOU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ARISEC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NTIRCISIN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SIICEXTRN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WAKCOLPRSE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RKOW SRSTES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OJB RTUEEN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ADAE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SIPRC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URELDRB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RULESIE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KRWO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RETENRITEM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Work, Retirement and Leisure</dc:title>
  <dcterms:created xsi:type="dcterms:W3CDTF">2021-10-11T22:23:03Z</dcterms:created>
  <dcterms:modified xsi:type="dcterms:W3CDTF">2021-10-11T22:23:03Z</dcterms:modified>
</cp:coreProperties>
</file>