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Safety</w:t>
      </w:r>
    </w:p>
    <w:p>
      <w:pPr>
        <w:pStyle w:val="Questions"/>
      </w:pPr>
      <w:r>
        <w:t xml:space="preserve">1. ISPL AND ALLF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FRIE INEXHEGTRISU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YEE LGASS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GSOLEV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SLPI NSIARTETS HSEOS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PEP ITSK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PRPAE OTLEW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ESE OHTMNGSEI DO TEGHOSNMI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YAFTES SI ITRYRIPO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OODF TFAEYS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</dc:title>
  <dcterms:created xsi:type="dcterms:W3CDTF">2021-10-11T22:22:39Z</dcterms:created>
  <dcterms:modified xsi:type="dcterms:W3CDTF">2021-10-11T22:22:39Z</dcterms:modified>
</cp:coreProperties>
</file>