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gets paid to work for a person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company or group of companies authorized to act as a single entity and recognized as such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in which a record of transactions made in bitcoin or another cryptocurrency are maintained across several computers that are linked in a peer-to-peer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something well; expertise.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sale of goods to the public in relatively small quantities for use or consumption rather than for resale.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building where raw materials or manufactured goods may be stored prior to their distribution for sale.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working with timber in order to construct and maintain buildings, furniture and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work, such as an office or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for an organisation without being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Work, especially physical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Settings</dc:title>
  <dcterms:created xsi:type="dcterms:W3CDTF">2021-10-11T22:24:07Z</dcterms:created>
  <dcterms:modified xsi:type="dcterms:W3CDTF">2021-10-11T22:24:07Z</dcterms:modified>
</cp:coreProperties>
</file>