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experience    </w:t>
      </w:r>
      <w:r>
        <w:t xml:space="preserve">   Resume    </w:t>
      </w:r>
      <w:r>
        <w:t xml:space="preserve">   learning    </w:t>
      </w:r>
      <w:r>
        <w:t xml:space="preserve">   confidence    </w:t>
      </w:r>
      <w:r>
        <w:t xml:space="preserve">   leadership    </w:t>
      </w:r>
      <w:r>
        <w:t xml:space="preserve">   planning    </w:t>
      </w:r>
      <w:r>
        <w:t xml:space="preserve">   initiative    </w:t>
      </w:r>
      <w:r>
        <w:t xml:space="preserve">   Teamwork    </w:t>
      </w:r>
      <w:r>
        <w:t xml:space="preserve">   negotiating    </w:t>
      </w:r>
      <w:r>
        <w:t xml:space="preserve">   SelfEsteem    </w:t>
      </w:r>
      <w:r>
        <w:t xml:space="preserve">   Listening    </w:t>
      </w:r>
      <w:r>
        <w:t xml:space="preserve">   Communication    </w:t>
      </w:r>
      <w:r>
        <w:t xml:space="preserve">   Employable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Skills</dc:title>
  <dcterms:created xsi:type="dcterms:W3CDTF">2021-10-11T22:23:28Z</dcterms:created>
  <dcterms:modified xsi:type="dcterms:W3CDTF">2021-10-11T22:23:28Z</dcterms:modified>
</cp:coreProperties>
</file>