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break down a large task into smaller more manageable tasks to get the job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manage conflict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Generating lots of ideas with others or individually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work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able to change own thoughts or behaviours to suit the working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use computers and other technology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Creating new ideas, products or services that are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skill of talking and writing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able to meet deadlines and be punctual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Guess a value or time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Getting others involved in the task with positive words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 others to learn a skill, gain knowledge or instruct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able to calculate and understand problems involving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Skills </dc:title>
  <dcterms:created xsi:type="dcterms:W3CDTF">2021-10-11T22:22:23Z</dcterms:created>
  <dcterms:modified xsi:type="dcterms:W3CDTF">2021-10-11T22:22:23Z</dcterms:modified>
</cp:coreProperties>
</file>