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Smart-  Smarties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Watchful    </w:t>
      </w:r>
      <w:r>
        <w:t xml:space="preserve">   Forklift    </w:t>
      </w:r>
      <w:r>
        <w:t xml:space="preserve">   Safety Glasses    </w:t>
      </w:r>
      <w:r>
        <w:t xml:space="preserve">   Hi Vis    </w:t>
      </w:r>
      <w:r>
        <w:t xml:space="preserve">   Safety Knife    </w:t>
      </w:r>
      <w:r>
        <w:t xml:space="preserve">   Teamwork    </w:t>
      </w:r>
      <w:r>
        <w:t xml:space="preserve">   Watch Out    </w:t>
      </w:r>
      <w:r>
        <w:t xml:space="preserve">   Safety Shoes    </w:t>
      </w:r>
      <w:r>
        <w:t xml:space="preserve">   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Smart-  Smarties</dc:title>
  <dcterms:created xsi:type="dcterms:W3CDTF">2021-10-11T22:24:02Z</dcterms:created>
  <dcterms:modified xsi:type="dcterms:W3CDTF">2021-10-11T22:24:02Z</dcterms:modified>
</cp:coreProperties>
</file>